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书名：大西瓜作家诞生记</w:t>
      </w:r>
    </w:p>
    <w:p>
      <w:r>
        <w:t>作者：冯与蓝著；李浣暄绘</w:t>
      </w:r>
    </w:p>
    <w:p>
      <w:r>
        <w:t>出版社：成都:天地出版社,2019.04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大西瓜作家诞生记 评论地址：https://www.jiaokey.com/book/detail/14728479.html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