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儿童宇宙百科全书  少儿科普百科读本  精装手绘珍藏版</w:t>
      </w:r>
    </w:p>
    <w:p>
      <w:r>
        <w:rPr>
          <w:rFonts w:ascii="宋体" w:hAnsi="宋体" w:eastAsia="宋体"/>
          <w:sz w:val="24"/>
        </w:rPr>
        <w:t>李继勇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儿童宇宙百科全书  少儿科普百科读本  精装手绘珍藏版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本书出售、求购地址：https://www.jiaokey.com/book/detail/14728475.html</w:t>
      </w:r>
    </w:p>
    <w:p>
      <w:r>
        <w:t>更多相关图书推荐：https://www.jiaokey.com</w:t>
      </w:r>
    </w:p>
    <w:p>
      <w:r>
        <w:t>李继勇 其他作品：https://www.jiaokey.com/tag/李继勇.html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关键词搜索：https://www.jiaokey.com/tag/儿童宇宙百科全书  少儿科普百科读本  精装手绘珍藏版.html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