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找爸爸找妈妈的冒险之旅</w:t>
      </w:r>
    </w:p>
    <w:p>
      <w:r>
        <w:rPr>
          <w:rFonts w:ascii="宋体" w:hAnsi="宋体" w:eastAsia="宋体"/>
          <w:sz w:val="24"/>
        </w:rPr>
        <w:t>（法）旁帝，著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25910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8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25910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找爸爸找妈妈的冒险之旅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（法）旁帝，著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南宁:接力出版社,2019.12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本书出售、求购地址：https://www.jiaokey.com/book/detail/14728471.html</w:t>
      </w:r>
    </w:p>
    <w:p>
      <w:r>
        <w:t>更多相关图书推荐：https://www.jiaokey.com</w:t>
      </w:r>
    </w:p>
    <w:p>
      <w:r>
        <w:t>（法）旁帝，著 其他作品：https://www.jiaokey.com/tag/（法）旁帝，著.html</w:t>
      </w:r>
    </w:p>
    <w:p>
      <w:r>
        <w:t>南宁:接力出版社,2019.12 出版图书：https://www.jiaokey.com/tag/南宁:接力出版社,2019.12.html</w:t>
      </w:r>
    </w:p>
    <w:p>
      <w:r>
        <w:t>关键词搜索：https://www.jiaokey.com/tag/儿童故事-图画故事-法国-现代.html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