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树木小指南</w:t>
      </w:r>
    </w:p>
    <w:p>
      <w:r>
        <w:rPr>
          <w:rFonts w:ascii="宋体" w:hAnsi="宋体" w:eastAsia="宋体"/>
          <w:sz w:val="24"/>
        </w:rPr>
        <w:t>（英）凯特·佩蒂，（英）乔·埃尔沃西文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（英）凯特·佩蒂，（英）乔·埃尔沃西文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本书出售、求购地址：https://www.jiaokey.com/book/detail/14728460.html</w:t>
      </w:r>
    </w:p>
    <w:p>
      <w:r>
        <w:t>更多相关图书推荐：https://www.jiaokey.com</w:t>
      </w:r>
    </w:p>
    <w:p>
      <w:r>
        <w:t>（英）凯特·佩蒂，（英）乔·埃尔沃西文 其他作品：https://www.jiaokey.com/tag/（英）凯特·佩蒂，（英）乔·埃尔沃西文.html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关键词搜索：https://www.jiaokey.com/tag/树木小指南.html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