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书名：面包超人友情故事系列  面包超人和黑雪公主</w:t>
      </w:r>
    </w:p>
    <w:p>
      <w:r>
        <w:t>作者：（日）柳濑嵩</w:t>
      </w:r>
    </w:p>
    <w:p>
      <w:r>
        <w:t>出版社：长沙:湖南少年儿童出版社,2019.06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面包超人友情故事系列  面包超人和黑雪公主 评论地址：https://www.jiaokey.com/book/detail/14728444.html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