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书名：小公主逆商培养故事  芭比之公主学校  学会自信不胆怯  注音版</w:t>
      </w:r>
    </w:p>
    <w:p>
      <w:r>
        <w:t>作者：海豚传媒编</w:t>
      </w:r>
    </w:p>
    <w:p>
      <w:r>
        <w:t>出版社：长江少年儿童出版社,2019.04</w:t>
      </w:r>
    </w:p>
    <w:p>
      <w:r>
        <w:t>出版日期：</w:t>
      </w:r>
    </w:p>
    <w:p>
      <w:r>
        <w:t>总页数：59</w:t>
      </w:r>
    </w:p>
    <w:p>
      <w:r>
        <w:t>更多请访问教客网: www.jiaokey.com</w:t>
      </w:r>
    </w:p>
    <w:p>
      <w:r>
        <w:t>小公主逆商培养故事  芭比之公主学校  学会自信不胆怯  注音版 评论地址：https://www.jiaokey.com/book/detail/14728443.html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