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书名：动物绝对绝对不应该穿衣服</w:t>
      </w:r>
    </w:p>
    <w:p>
      <w:r>
        <w:t>作者：（美国）茱蒂·巴瑞特</w:t>
      </w:r>
    </w:p>
    <w:p>
      <w:r>
        <w:t>出版社：长江少年儿童出版社,2019.09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动物绝对绝对不应该穿衣服 评论地址：https://www.jiaokey.com/book/detail/14728442.html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