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书名：屎来粪多学院</w:t>
      </w:r>
    </w:p>
    <w:p>
      <w:r>
        <w:t>作者：张东君著；黄丽珍绘</w:t>
      </w:r>
    </w:p>
    <w:p>
      <w:r>
        <w:t>出版社：天津:天津人民出版社,2020.01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屎来粪多学院 评论地址：https://www.jiaokey.com/book/detail/14728439.html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