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第4辑  欧洲之旅  意大利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第4辑  欧洲之旅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本书出售、求购地址：https://www.jiaokey.com/book/detail/14728426.html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第4辑  欧洲之旅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