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书名：宋朝果然很有料  第9卷</w:t>
      </w:r>
    </w:p>
    <w:p>
      <w:r>
        <w:t>作者：张晓珉</w:t>
      </w:r>
    </w:p>
    <w:p>
      <w:r>
        <w:t>出版社：北京:中国工人出版社,2019.07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宋朝果然很有料  第9卷 评论地址：https://www.jiaokey.com/book/detail/14728418.html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