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书名：木头人必读名著注音美绘本  成语故事  大智慧</w:t>
      </w:r>
    </w:p>
    <w:p>
      <w:r>
        <w:t>作者：韩芳</w:t>
      </w:r>
    </w:p>
    <w:p>
      <w:r>
        <w:t>出版社：宁波:宁波出版社,2019.12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木头人必读名著注音美绘本  成语故事  大智慧 评论地址：https://www.jiaokey.com/book/detail/14728415.html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