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书名：暖房子华人原创绘本  星球1301</w:t>
      </w:r>
    </w:p>
    <w:p>
      <w:r>
        <w:t>作者：赵喻非</w:t>
      </w:r>
    </w:p>
    <w:p>
      <w:r>
        <w:t>出版社：北京联合出版公司,2017.04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暖房子华人原创绘本  星球1301 评论地址：https://www.jiaokey.com/book/detail/14728411.html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