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照顾爸爸</w:t>
      </w:r>
    </w:p>
    <w:p>
      <w:r>
        <w:rPr>
          <w:rFonts w:ascii="宋体" w:hAnsi="宋体" w:eastAsia="宋体"/>
          <w:sz w:val="24"/>
        </w:rPr>
        <w:t>潘红叶责任编辑；发条鸟译；（英）伊芙·柯伊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照顾爸爸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潘红叶责任编辑；发条鸟译；（英）伊芙·柯伊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本书出售、求购地址：https://www.jiaokey.com/book/detail/14728410.html</w:t>
      </w:r>
    </w:p>
    <w:p>
      <w:r>
        <w:t>更多相关图书推荐：https://www.jiaokey.com</w:t>
      </w:r>
    </w:p>
    <w:p>
      <w:r>
        <w:t>潘红叶责任编辑；发条鸟译；（英）伊芙·柯伊 其他作品：https://www.jiaokey.com/tag/潘红叶责任编辑；发条鸟译；（英）伊芙·柯伊.html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关键词搜索：https://www.jiaokey.com/tag/照顾爸爸.html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