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笨笨狼童书绘  格林童话  有声版</w:t>
      </w:r>
    </w:p>
    <w:p>
      <w:r>
        <w:rPr>
          <w:rFonts w:ascii="宋体" w:hAnsi="宋体" w:eastAsia="宋体"/>
          <w:sz w:val="24"/>
        </w:rPr>
        <w:t>笨笨&lt;font color=Red&gt;狼&lt;/font&gt;文化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649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649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笨笨狼童书绘  格林童话  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笨笨&lt;font color=Red&gt;狼&lt;/font&gt;文化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广州:南方日报出版社,2018.06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本书出售、求购地址：https://www.jiaokey.com/book/detail/14728401.html</w:t>
      </w:r>
    </w:p>
    <w:p>
      <w:r>
        <w:t>更多相关图书推荐：https://www.jiaokey.com</w:t>
      </w:r>
    </w:p>
    <w:p>
      <w:r>
        <w:t>笨笨&lt;font color=Red&gt;狼&lt;/font&gt;文化 其他作品：https://www.jiaokey.com/tag/笨笨&lt;font color=Red&gt;狼&lt;/font&gt;文化.html</w:t>
      </w:r>
    </w:p>
    <w:p>
      <w:r>
        <w:t>广州:南方日报出版社,2018.06 出版图书：https://www.jiaokey.com/tag/广州:南方日报出版社,2018.06.html</w:t>
      </w:r>
    </w:p>
    <w:p>
      <w:r>
        <w:t>关键词搜索：https://www.jiaokey.com/tag/童话-作品集-德国-近代.html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