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绕着地球跑一圈  第4辑  欧洲之旅  英国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绕着地球跑一圈  第4辑  欧洲之旅  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本书出售、求购地址：https://www.jiaokey.com/book/detail/14728381.html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关键词搜索：https://www.jiaokey.com/tag/绕着地球跑一圈  第4辑  欧洲之旅 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