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书名：曹文轩金色童年系列  蓝花泪</w:t>
      </w:r>
    </w:p>
    <w:p>
      <w:r>
        <w:t>作者：曹文轩著</w:t>
      </w:r>
    </w:p>
    <w:p>
      <w:r>
        <w:t>出版社：天津:新蕾出版社,2019.09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曹文轩金色童年系列  蓝花泪 评论地址：https://www.jiaokey.com/book/detail/14728377.html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