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书名：愿望的实现</w:t>
      </w:r>
    </w:p>
    <w:p>
      <w:r>
        <w:t>作者：李欣阳责编；苏福忠译者；（印）罗宾德拉纳特·泰戈尔</w:t>
      </w:r>
    </w:p>
    <w:p>
      <w:r>
        <w:t>出版社：沈阳:辽宁美术出版社,2019.12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愿望的实现 评论地址：https://www.jiaokey.com/book/detail/14728375.html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