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轻松的规划理财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轻松的规划理财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本书出售、求购地址：https://www.jiaokey.com/book/detail/14728371.html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关键词搜索：https://www.jiaokey.com/tag/轻松的规划理财.html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