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书名：虎娃猫妈  亲子过招十二年</w:t>
      </w:r>
    </w:p>
    <w:p>
      <w:r>
        <w:t>作者：杨陶如</w:t>
      </w:r>
    </w:p>
    <w:p>
      <w:r>
        <w:t>出版社：上海:少年儿童出版社,2019.12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虎娃猫妈  亲子过招十二年 评论地址：https://www.jiaokey.com/book/detail/14728356.html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