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走出这个世界  宇宙礼花探测器</w:t>
      </w:r>
    </w:p>
    <w:p>
      <w:r>
        <w:rPr>
          <w:rFonts w:ascii="宋体" w:hAnsi="宋体" w:eastAsia="宋体"/>
          <w:sz w:val="24"/>
        </w:rPr>
        <w:t>武鹏，毛燕萍译；（美）杰夫·德·拉·罗莎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走出这个世界  宇宙礼花探测器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武鹏，毛燕萍译；（美）杰夫·德·拉·罗莎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本书出售、求购地址：https://www.jiaokey.com/book/detail/14728353.html</w:t>
      </w:r>
    </w:p>
    <w:p>
      <w:r>
        <w:t>更多相关图书推荐：https://www.jiaokey.com</w:t>
      </w:r>
    </w:p>
    <w:p>
      <w:r>
        <w:t>武鹏，毛燕萍译；（美）杰夫·德·拉·罗莎 其他作品：https://www.jiaokey.com/tag/武鹏，毛燕萍译；（美）杰夫·德·拉·罗莎.html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关键词搜索：https://www.jiaokey.com/tag/走出这个世界  宇宙礼花探测器.html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