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书名：神笔马良</w:t>
      </w:r>
    </w:p>
    <w:p>
      <w:r>
        <w:t>作者：洪汛涛著</w:t>
      </w:r>
    </w:p>
    <w:p>
      <w:r>
        <w:t>出版社：沈阳:辽宁美术出版社,2019.12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神笔马良 评论地址：https://www.jiaokey.com/book/detail/14728341.html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