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超人总动员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超人总动员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童趣出版有限公司；北京：人民邮电出版社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本书出售、求购地址：https://www.jiaokey.com/book/detail/14728339.html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童趣出版有限公司；北京：人民邮电出版社 出版图书：https://www.jiaokey.com/tag/童趣出版有限公司；北京：人民邮电出版社.html</w:t>
      </w:r>
    </w:p>
    <w:p>
      <w:r>
        <w:t>关键词搜索：https://www.jiaokey.com/tag/迪士尼流利阅读  第一级  超人总动员.html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