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有多少种方法能捉到一只苍蝇</w:t>
      </w:r>
    </w:p>
    <w:p>
      <w:r>
        <w:rPr>
          <w:rFonts w:ascii="宋体" w:hAnsi="宋体" w:eastAsia="宋体"/>
          <w:sz w:val="24"/>
        </w:rPr>
        <w:t>（美）史蒂夫·詹金斯，（美）罗宾·佩奇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有多少种方法能捉到一只苍蝇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（美）史蒂夫·詹金斯，（美）罗宾·佩奇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本书出售、求购地址：https://www.jiaokey.com/book/detail/14728335.html</w:t>
      </w:r>
    </w:p>
    <w:p>
      <w:r>
        <w:t>更多相关图书推荐：https://www.jiaokey.com</w:t>
      </w:r>
    </w:p>
    <w:p>
      <w:r>
        <w:t>（美）史蒂夫·詹金斯，（美）罗宾·佩奇 其他作品：https://www.jiaokey.com/tag/（美）史蒂夫·詹金斯，（美）罗宾·佩奇.html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关键词搜索：https://www.jiaokey.com/tag/有多少种方法能捉到一只苍蝇.html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