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书名：让心安住，有爱的房子才是家</w:t>
      </w:r>
    </w:p>
    <w:p>
      <w:r>
        <w:t>作者：（日本）原村阳子</w:t>
      </w:r>
    </w:p>
    <w:p>
      <w:r>
        <w:t>出版社：成都:四川科学技术出版社,2019.07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让心安住，有爱的房子才是家 评论地址：https://www.jiaokey.com/book/detail/14728329.html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