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书名：经典故事小影院  第4辑  狼和小羊</w:t>
      </w:r>
    </w:p>
    <w:p>
      <w:r>
        <w:t>作者：刘畅</w:t>
      </w:r>
    </w:p>
    <w:p>
      <w:r>
        <w:t>出版社：长春:吉林美术出版社,2018.09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经典故事小影院  第4辑  狼和小羊 评论地址：https://www.jiaokey.com/book/detail/14728323.html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