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群雄并起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群雄并起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本书出售、求购地址：https://www.jiaokey.com/book/detail/14728311.html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关键词搜索：https://www.jiaokey.com/tag/群雄并起.html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