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书名：环游地球大冒险</w:t>
      </w:r>
    </w:p>
    <w:p>
      <w:r>
        <w:t>作者：李红珍责任编辑；李继勇</w:t>
      </w:r>
    </w:p>
    <w:p>
      <w:r>
        <w:t>出版社：成都:天地出版社,2019.06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环游地球大冒险 评论地址：https://www.jiaokey.com/book/detail/14728308.html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