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  2  武器秘密之你问我答科学漫画  电与磁卷</w:t>
      </w:r>
    </w:p>
    <w:p>
      <w:r>
        <w:rPr>
          <w:rFonts w:ascii="宋体" w:hAnsi="宋体" w:eastAsia="宋体"/>
          <w:sz w:val="24"/>
        </w:rPr>
        <w:t>赵妮，张天舒责任编辑；（中国台湾）笑江南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  2  武器秘密之你问我答科学漫画  电与磁卷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赵妮，张天舒责任编辑；（中国台湾）笑江南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本书出售、求购地址：https://www.jiaokey.com/book/detail/14728298.html</w:t>
      </w:r>
    </w:p>
    <w:p>
      <w:r>
        <w:t>更多相关图书推荐：https://www.jiaokey.com</w:t>
      </w:r>
    </w:p>
    <w:p>
      <w:r>
        <w:t>赵妮，张天舒责任编辑；（中国台湾）笑江南 其他作品：https://www.jiaokey.com/tag/赵妮，张天舒责任编辑；（中国台湾）笑江南.html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  2  武器秘密之你问我答科学漫画  电与磁卷.html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