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迷你特工队X图画故事书  最后的战斗  注音版</w:t>
      </w:r>
    </w:p>
    <w:p>
      <w:r>
        <w:rPr>
          <w:rFonts w:ascii="宋体" w:hAnsi="宋体" w:eastAsia="宋体"/>
          <w:sz w:val="24"/>
        </w:rPr>
        <w:t>中信童书编；陈晓丹责编；惊奇大地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迷你特工队X图画故事书  最后的战斗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中信童书编；陈晓丹责编；惊奇大地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本书出售、求购地址：https://www.jiaokey.com/book/detail/14728292.html</w:t>
      </w:r>
    </w:p>
    <w:p>
      <w:r>
        <w:t>更多相关图书推荐：https://www.jiaokey.com</w:t>
      </w:r>
    </w:p>
    <w:p>
      <w:r>
        <w:t>中信童书编；陈晓丹责编；惊奇大地 其他作品：https://www.jiaokey.com/tag/中信童书编；陈晓丹责编；惊奇大地.html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关键词搜索：https://www.jiaokey.com/tag/迷你特工队X图画故事书  最后的战斗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