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书名：用杂货营造庭院怀旧时光</w:t>
      </w:r>
    </w:p>
    <w:p>
      <w:r>
        <w:t>作者：日本FG武藏</w:t>
      </w:r>
    </w:p>
    <w:p>
      <w:r>
        <w:t>出版社：北京:机械工业出版社,2020.09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用杂货营造庭院怀旧时光 评论地址：https://www.jiaokey.com/book/detail/14728288.html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