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透过日常行为  读懂孩子内心</w:t>
      </w:r>
    </w:p>
    <w:p>
      <w:r>
        <w:rPr>
          <w:rFonts w:ascii="宋体" w:hAnsi="宋体" w:eastAsia="宋体"/>
          <w:sz w:val="24"/>
        </w:rPr>
        <w:t>（日）渡边弥生著；黄少安译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透过日常行为  读懂孩子内心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（日）渡边弥生著；黄少安译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本书出售、求购地址：https://www.jiaokey.com/book/detail/14728282.html</w:t>
      </w:r>
    </w:p>
    <w:p>
      <w:r>
        <w:t>更多相关图书推荐：https://www.jiaokey.com</w:t>
      </w:r>
    </w:p>
    <w:p>
      <w:r>
        <w:t>（日）渡边弥生著；黄少安译 其他作品：https://www.jiaokey.com/tag/（日）渡边弥生著；黄少安译.html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关键词搜索：https://www.jiaokey.com/tag/透过日常行为  读懂孩子内心.html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