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书名：换个角度看历史  秦始皇</w:t>
      </w:r>
    </w:p>
    <w:p>
      <w:r>
        <w:t>作者：（德）科妮莉亚·赫尔曼斯著；（德）格雷戈尔·克廷绘；林芳芳译</w:t>
      </w:r>
    </w:p>
    <w:p>
      <w:r>
        <w:t>出版社：贵阳:贵州人民出版社,2020.05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换个角度看历史  秦始皇 评论地址：https://www.jiaokey.com/book/detail/14728273.html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