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书名：漫画笑解成语  东西南北篇</w:t>
      </w:r>
    </w:p>
    <w:p>
      <w:r>
        <w:t>作者：漫画爸爸，何淼，何芊羽编著</w:t>
      </w:r>
    </w:p>
    <w:p>
      <w:r>
        <w:t>出版社：成都:四川辞书出版社,2020.01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漫画笑解成语  东西南北篇 评论地址：https://www.jiaokey.com/book/detail/14728270.html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