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注音版  我和小姐姐克拉拉  8  小马巴迪</w:t>
      </w:r>
    </w:p>
    <w:p>
      <w:r>
        <w:rPr>
          <w:rFonts w:ascii="宋体" w:hAnsi="宋体" w:eastAsia="宋体"/>
          <w:sz w:val="24"/>
        </w:rPr>
        <w:t>（德）迪米特尔·茵可夫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注音版  我和小姐姐克拉拉  8  小马巴迪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（德）迪米特尔·茵可夫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本书出售、求购地址：https://www.jiaokey.com/book/detail/14728267.html</w:t>
      </w:r>
    </w:p>
    <w:p>
      <w:r>
        <w:t>更多相关图书推荐：https://www.jiaokey.com</w:t>
      </w:r>
    </w:p>
    <w:p>
      <w:r>
        <w:t>（德）迪米特尔·茵可夫 其他作品：https://www.jiaokey.com/tag/（德）迪米特尔·茵可夫.html</w:t>
      </w:r>
    </w:p>
    <w:p>
      <w:r>
        <w:t>南昌:二十一世纪出版社,2018.07 出版图书：https://www.jiaokey.com/tag/南昌:二十一世纪出版社,2018.07.html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