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城里的月光系列  四叶草的幸运守护</w:t>
      </w:r>
    </w:p>
    <w:p>
      <w:r>
        <w:rPr>
          <w:rFonts w:ascii="宋体" w:hAnsi="宋体" w:eastAsia="宋体"/>
          <w:sz w:val="24"/>
        </w:rPr>
        <w:t>伍美珍，汪晓明著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城里的月光系列  四叶草的幸运守护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伍美珍，汪晓明著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本书出售、求购地址：https://www.jiaokey.com/book/detail/14728263.html</w:t>
      </w:r>
    </w:p>
    <w:p>
      <w:r>
        <w:t>更多相关图书推荐：https://www.jiaokey.com</w:t>
      </w:r>
    </w:p>
    <w:p>
      <w:r>
        <w:t>伍美珍，汪晓明著 其他作品：https://www.jiaokey.com/tag/伍美珍，汪晓明著.html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关键词搜索：https://www.jiaokey.com/tag/城里的月光系列  四叶草的幸运守护.html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