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书名：新生代消费者要什么</w:t>
      </w:r>
    </w:p>
    <w:p>
      <w:r>
        <w:t>作者：（美）格雷格·L.威特，（美）德里克·E.贝尔德著</w:t>
      </w:r>
    </w:p>
    <w:p>
      <w:r>
        <w:t>出版社：杭州:浙江大学出版社,2019.10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新生代消费者要什么 评论地址：https://www.jiaokey.com/book/detail/14728259.html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