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让花留在你家  保存幸福的干花花艺</w:t>
      </w:r>
    </w:p>
    <w:p>
      <w:r>
        <w:rPr>
          <w:rFonts w:ascii="宋体" w:hAnsi="宋体" w:eastAsia="宋体"/>
          <w:sz w:val="24"/>
        </w:rPr>
        <w:t>耿燕伟译；（韩）尹罗崃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让花留在你家  保存幸福的干花花艺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耿燕伟译；（韩）尹罗崃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本书出售、求购地址：https://www.jiaokey.com/book/detail/14728257.html</w:t>
      </w:r>
    </w:p>
    <w:p>
      <w:r>
        <w:t>更多相关图书推荐：https://www.jiaokey.com</w:t>
      </w:r>
    </w:p>
    <w:p>
      <w:r>
        <w:t>耿燕伟译；（韩）尹罗崃 其他作品：https://www.jiaokey.com/tag/耿燕伟译；（韩）尹罗崃.html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关键词搜索：https://www.jiaokey.com/tag/让花留在你家  保存幸福的干花花艺.html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