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（英）艾米丽·勃朗特原著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本书出售、求购地址：https://www.jiaokey.com/book/detail/14728240.html</w:t>
      </w:r>
    </w:p>
    <w:p>
      <w:r>
        <w:t>更多相关图书推荐：https://www.jiaokey.com</w:t>
      </w:r>
    </w:p>
    <w:p>
      <w:r>
        <w:t>（英）艾米丽·勃朗特原著 其他作品：https://www.jiaokey.com/tag/（英）艾米丽·勃朗特原著.html</w:t>
      </w:r>
    </w:p>
    <w:p>
      <w:r>
        <w:t>南昌:二十一世纪出版社,2009 出版图书：https://www.jiaokey.com/tag/南昌:二十一世纪出版社,2009.html</w:t>
      </w:r>
    </w:p>
    <w:p>
      <w:r>
        <w:t>关键词搜索：https://www.jiaokey.com/tag/长篇小说-英国-近代-缩写-长篇小说.html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