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5  我们的神经资优生老师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疯狂学校  5  我们的神经资优生老师 评论地址：https://www.jiaokey.com/book/detail/14728235.html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