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书名：疯狂学校  3  我们的怪异代课老师</w:t>
      </w:r>
    </w:p>
    <w:p>
      <w:r>
        <w:t>作者：（美）丹·古特曼</w:t>
      </w:r>
    </w:p>
    <w:p>
      <w:r>
        <w:t>出版社：北京:海豚出版社,2019.06</w:t>
      </w:r>
    </w:p>
    <w:p>
      <w:r>
        <w:t>出版日期：</w:t>
      </w:r>
    </w:p>
    <w:p>
      <w:r>
        <w:t>总页数：76</w:t>
      </w:r>
    </w:p>
    <w:p>
      <w:r>
        <w:t>更多请访问教客网: www.jiaokey.com</w:t>
      </w:r>
    </w:p>
    <w:p>
      <w:r>
        <w:t>疯狂学校  3  我们的怪异代课老师 评论地址：https://www.jiaokey.com/book/detail/14728233.html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