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书名：疯狂学校  2  我们的神奇管理员</w:t>
      </w:r>
    </w:p>
    <w:p>
      <w:r>
        <w:t>作者：（美）丹·古特曼</w:t>
      </w:r>
    </w:p>
    <w:p>
      <w:r>
        <w:t>出版社：北京:海豚出版社,2019.06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疯狂学校  2  我们的神奇管理员 评论地址：https://www.jiaokey.com/book/detail/14728232.html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