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杨善洲  捡果核的人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杨善洲  捡果核的人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本书出售、求购地址：https://www.jiaokey.com/book/detail/14728226.html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