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书名：残红旧梦  3</w:t>
      </w:r>
    </w:p>
    <w:p>
      <w:r>
        <w:t>作者：子枫著；戴敦邦封面插画</w:t>
      </w:r>
    </w:p>
    <w:p>
      <w:r>
        <w:t>出版社：北京:知识产权出版社,2020.05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残红旧梦  3 评论地址：https://www.jiaokey.com/book/detail/14728097.html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