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新时代的社会科学研究  下</w:t>
      </w:r>
    </w:p>
    <w:p>
      <w:r>
        <w:rPr>
          <w:rFonts w:ascii="宋体" w:hAnsi="宋体" w:eastAsia="宋体"/>
          <w:sz w:val="24"/>
        </w:rPr>
        <w:t>陈金钊,张文龙执行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新时代的社会科学研究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陈金钊,张文龙执行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9787519742492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法律-文库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本书分为上下两卷，四个单元，分别是法理篇、法史篇、部门法篇和社会科学篇。本册是下卷，具体包括：我国经济法的观念更新与当代转向、我国值班律师制度的发展与完善等内容。</w:t>
      </w:r>
    </w:p>
    <w:p/>
    <w:p>
      <w:r>
        <w:t>本书出售、求购地址：https://www.jiaokey.com/book/detail/14728093.html</w:t>
      </w:r>
    </w:p>
    <w:p>
      <w:r>
        <w:t>更多论文集图书推荐：https://www.jiaokey.com</w:t>
      </w:r>
    </w:p>
    <w:p>
      <w:r>
        <w:t>陈金钊,张文龙执行 其他作品：https://www.jiaokey.com/tag/陈金钊,张文龙执行.html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关键词搜索：https://www.jiaokey.com/tag/法律-文库.html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