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书名：五豆补五脏  超便捷的五脏调养方</w:t>
      </w:r>
    </w:p>
    <w:p>
      <w:r>
        <w:t>作者：张勋</w:t>
      </w:r>
    </w:p>
    <w:p>
      <w:r>
        <w:t>出版社：北京:中国科学技术出版社,2019.05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五豆补五脏  超便捷的五脏调养方 评论地址：https://www.jiaokey.com/book/detail/14727892.html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