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书名：张忠德  难缠小病防与治</w:t>
      </w:r>
    </w:p>
    <w:p>
      <w:r>
        <w:t>作者：张忠德</w:t>
      </w:r>
    </w:p>
    <w:p>
      <w:r>
        <w:t>出版社：广州:羊城晚报出版社,2017.08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张忠德  难缠小病防与治 评论地址：https://www.jiaokey.com/book/detail/14727891.html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