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书名：怎么按不生病  生了病怎么按</w:t>
      </w:r>
    </w:p>
    <w:p>
      <w:r>
        <w:t>作者：土荣华</w:t>
      </w:r>
    </w:p>
    <w:p>
      <w:r>
        <w:t>出版社：北京:中国科学技术出版社,2018.08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怎么按不生病  生了病怎么按 评论地址：https://www.jiaokey.com/book/detail/14727885.html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