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书名：精准取穴专家教</w:t>
      </w:r>
    </w:p>
    <w:p>
      <w:r>
        <w:t>作者：刘乃刚，胡波主编</w:t>
      </w:r>
    </w:p>
    <w:p>
      <w:r>
        <w:t>出版社：江苏凤凰科学技术出版社,2018.11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精准取穴专家教 评论地址：https://www.jiaokey.com/book/detail/14727884.html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