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书名：按摩艾灸拔罐刮痧一本通  汉竹</w:t>
      </w:r>
    </w:p>
    <w:p>
      <w:r>
        <w:t>作者：查炜</w:t>
      </w:r>
    </w:p>
    <w:p>
      <w:r>
        <w:t>出版社：南京:江苏科学技术出版社,2018.12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按摩艾灸拔罐刮痧一本通  汉竹 评论地址：https://www.jiaokey.com/book/detail/14727880.html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