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书名：扫码学按摩</w:t>
      </w:r>
    </w:p>
    <w:p>
      <w:r>
        <w:t>作者：臧俊岐主编</w:t>
      </w:r>
    </w:p>
    <w:p>
      <w:r>
        <w:t>出版社：广州:广东科技出版社,2018.09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扫码学按摩 评论地址：https://www.jiaokey.com/book/detail/14727867.html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